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5-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-2610/20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Бисултановой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Хеди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Рамазановны</w:t>
      </w:r>
      <w:r>
        <w:rPr>
          <w:rFonts w:ascii="Times New Roman" w:eastAsia="Times New Roman" w:hAnsi="Times New Roman" w:cs="Times New Roman"/>
          <w:sz w:val="27"/>
          <w:szCs w:val="27"/>
        </w:rPr>
        <w:t>, родивше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ся </w:t>
      </w:r>
      <w:r>
        <w:rPr>
          <w:rStyle w:val="cat-UserDefinedgrp-27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РФ,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осуществлении мероприятий налогового контроля выявлены достаточные данные,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>26.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от налогоплательщика </w:t>
      </w:r>
      <w:r>
        <w:rPr>
          <w:rStyle w:val="cat-UserDefinedgrp-28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(ИНН </w:t>
      </w:r>
      <w:r>
        <w:rPr>
          <w:rStyle w:val="cat-UserDefinedgrp-29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декларация НДС за 3 квартал 2024 года не поступала. Установленный законодательством о налогах и сборах срок предоставления декларации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НДС за 3 квартал 2024 года – не позднее 25.10.2024 года, в результате чего 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п.1 ст. 23, п. 5 ст. 174 НК РФ. Декларация НДС за 3 квартал 2024 года представлена – 28.10.2024 года.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Бисултанова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извещенн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о времени и месте рассмотрения дела надлежащим образом (п. 6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остановления Пленума ВС РФ от 24.03.2005 г. № 5), в судебное заседание не явил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. Мировой судья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на основании ч.2 ст. 25.1 КоАП РФ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считает возможным рассмотреть дело в е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ё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отсутствие.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Бисултановой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№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700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10.03</w:t>
      </w:r>
      <w:r>
        <w:rPr>
          <w:rFonts w:ascii="Times New Roman" w:eastAsia="Times New Roman" w:hAnsi="Times New Roman" w:cs="Times New Roman"/>
          <w:sz w:val="27"/>
          <w:szCs w:val="27"/>
        </w:rPr>
        <w:t>.2025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выписки из Единого государственного реестра юридических лиц; справкой об отсутствии декларации к установленному сроку от 26.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04.02.2025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06.02</w:t>
      </w:r>
      <w:r>
        <w:rPr>
          <w:rFonts w:ascii="Times New Roman" w:eastAsia="Times New Roman" w:hAnsi="Times New Roman" w:cs="Times New Roman"/>
          <w:sz w:val="27"/>
          <w:szCs w:val="27"/>
        </w:rPr>
        <w:t>.2025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12.02.2025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12.02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10.03</w:t>
      </w:r>
      <w:r>
        <w:rPr>
          <w:rFonts w:ascii="Times New Roman" w:eastAsia="Times New Roman" w:hAnsi="Times New Roman" w:cs="Times New Roman"/>
          <w:sz w:val="27"/>
          <w:szCs w:val="27"/>
        </w:rPr>
        <w:t>.2025 года</w:t>
      </w:r>
      <w:r>
        <w:rPr>
          <w:rFonts w:ascii="Times New Roman" w:eastAsia="Times New Roman" w:hAnsi="Times New Roman" w:cs="Times New Roman"/>
          <w:sz w:val="27"/>
          <w:szCs w:val="27"/>
        </w:rPr>
        <w:t>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Бисултановой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Х.Р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 Её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ответственность, мировой судья не усматривает.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Обстоятельств, отягчающих административную ответственность, по делу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деяния, данные о личности нарушителя, руководствуясь ст. 3.4 КоАП РФ полагает справедливым назначить наказание в виде предупреждения, то есть официального порицания.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Бисултанову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Хеди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«Копия верна»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07605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6">
    <w:name w:val="cat-UserDefined grp-28 rplc-16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E4370-A759-45B1-A2AD-71D8B7A6FC1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